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含铌管线钢的焊接性和耐酸性</w:t>
      </w:r>
    </w:p>
    <w:p>
      <w:r>
        <w:rPr>
          <w:rFonts w:ascii="宋体" w:hAnsi="宋体" w:eastAsia="宋体"/>
          <w:sz w:val="24"/>
        </w:rPr>
        <w:t>中信微合金化技术中心编译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含铌管线钢的焊接性和耐酸性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中信微合金化技术中心编译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本书出售、求购地址：https://www.jiaokey.com/book/detail/13446253.html</w:t>
      </w:r>
    </w:p>
    <w:p>
      <w:r>
        <w:t>更多相关图书推荐：https://www.jiaokey.com</w:t>
      </w:r>
    </w:p>
    <w:p>
      <w:r>
        <w:t>中信微合金化技术中心编译 其他作品：https://www.jiaokey.com/tag/中信微合金化技术中心编译.html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关键词搜索：https://www.jiaokey.com/tag/含铌管线钢的焊接性和耐酸性.html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