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液压系统动态特性建模仿真技术及应用</w:t>
      </w:r>
    </w:p>
    <w:p>
      <w:r>
        <w:rPr>
          <w:rFonts w:ascii="宋体" w:hAnsi="宋体" w:eastAsia="宋体"/>
          <w:sz w:val="24"/>
        </w:rPr>
        <w:t>高钦和，马长林著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液压系统动态特性建模仿真技术及应用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高钦和，马长林著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本书出售、求购地址：https://www.jiaokey.com/book/detail/13446240.html</w:t>
      </w:r>
    </w:p>
    <w:p>
      <w:r>
        <w:t>更多相关图书推荐：https://www.jiaokey.com</w:t>
      </w:r>
    </w:p>
    <w:p>
      <w:r>
        <w:t>高钦和，马长林著 其他作品：https://www.jiaokey.com/tag/高钦和，马长林著.html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关键词搜索：https://www.jiaokey.com/tag/液压系统动态特性建模仿真技术及应用.html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