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核动力系统热工水力计算方法</w:t>
      </w:r>
    </w:p>
    <w:p>
      <w:r>
        <w:rPr>
          <w:rFonts w:ascii="宋体" w:hAnsi="宋体" w:eastAsia="宋体"/>
          <w:sz w:val="24"/>
        </w:rPr>
        <w:t>苏光辉，秋穗正，田文喜著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核动力系统热工水力计算方法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苏光辉，秋穗正，田文喜著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本书出售、求购地址：https://www.jiaokey.com/book/detail/13446223.html</w:t>
      </w:r>
    </w:p>
    <w:p>
      <w:r>
        <w:t>更多相关图书推荐：https://www.jiaokey.com</w:t>
      </w:r>
    </w:p>
    <w:p>
      <w:r>
        <w:t>苏光辉，秋穗正，田文喜著 其他作品：https://www.jiaokey.com/tag/苏光辉，秋穗正，田文喜著.html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关键词搜索：https://www.jiaokey.com/tag/核动力系统热工水力计算方法.html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