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FANUC数控系统典型零件加工100例</w:t>
      </w:r>
    </w:p>
    <w:p>
      <w:r>
        <w:rPr>
          <w:rFonts w:ascii="宋体" w:hAnsi="宋体" w:eastAsia="宋体"/>
          <w:sz w:val="24"/>
        </w:rPr>
        <w:t>浦艳敏，姜芳，牛海山编著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FANUC数控系统典型零件加工100例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浦艳敏，姜芳，牛海山编著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本书出售、求购地址：https://www.jiaokey.com/book/detail/13446219.html</w:t>
      </w:r>
    </w:p>
    <w:p>
      <w:r>
        <w:t>更多相关图书推荐：https://www.jiaokey.com</w:t>
      </w:r>
    </w:p>
    <w:p>
      <w:r>
        <w:t>浦艳敏，姜芳，牛海山编著 其他作品：https://www.jiaokey.com/tag/浦艳敏，姜芳，牛海山编著.html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关键词搜索：https://www.jiaokey.com/tag/FANUC数控系统典型零件加工100例.html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