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作者：王毅，于波，高翠翠主编；罗志华，吕丹丹，王梦等副主编</w:t>
      </w:r>
    </w:p>
    <w:p>
      <w:r>
        <w:t>出版社：北京:北京理工大学出版社,2013.09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汽车发动机电控系统检修 评论地址：https://www.jiaokey.com/book/detail/13446179.html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