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书名：珠宝首饰设计专业毕业作品集 2013</w:t>
      </w:r>
    </w:p>
    <w:p>
      <w:r>
        <w:t>作者：北京服装学院艺术设计学院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珠宝首饰设计专业毕业作品集 2013 评论地址：https://www.jiaokey.com/book/detail/13446163.html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