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尼古拉果戈理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尼古拉果戈理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本书出售、求购地址：https://www.jiaokey.com/book/detail/13446134.html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关键词搜索：https://www.jiaokey.com/tag/尼古拉果戈理.html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