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书名：高校教师专业化发展及其组织模式  国际经验与本土实践</w:t>
      </w:r>
    </w:p>
    <w:p>
      <w:r>
        <w:t>作者：宋文红等著</w:t>
      </w:r>
    </w:p>
    <w:p>
      <w:r>
        <w:t>出版社：济南：山东人民出版社</w:t>
      </w:r>
    </w:p>
    <w:p>
      <w:r>
        <w:t>出版日期：2013.10</w:t>
      </w:r>
    </w:p>
    <w:p>
      <w:r>
        <w:t>总页数：400</w:t>
      </w:r>
    </w:p>
    <w:p>
      <w:r>
        <w:t>更多请访问教客网: www.jiaokey.com</w:t>
      </w:r>
    </w:p>
    <w:p>
      <w:r>
        <w:t>高校教师专业化发展及其组织模式  国际经验与本土实践 评论地址：https://www.jiaokey.com/book/detail/13446116.html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