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  讲述院士的故事给您听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  讲述院士的故事给您听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本书出售、求购地址：https://www.jiaokey.com/book/detail/13446106.html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关键词搜索：https://www.jiaokey.com/tag/天命  讲述院士的故事给您听.html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