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书名：魅力私摄影  女性艺术照的拍摄</w:t>
      </w:r>
    </w:p>
    <w:p>
      <w:r>
        <w:t>作者：（美）克里斯塔·梅奥拉著；金羊译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魅力私摄影  女性艺术照的拍摄 评论地址：https://www.jiaokey.com/book/detail/13446079.html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