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书名：新日下访碑录  房山卷</w:t>
      </w:r>
    </w:p>
    <w:p>
      <w:r>
        <w:t>作者：北京石刻艺术博物馆编著</w:t>
      </w:r>
    </w:p>
    <w:p>
      <w:r>
        <w:t>出版社：北京:北京燕山出版社,2013.11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新日下访碑录  房山卷 评论地址：https://www.jiaokey.com/book/detail/13446056.html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