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书名：环境传播  话语变迁、风险议题建构与路径选择</w:t>
      </w:r>
    </w:p>
    <w:p>
      <w:r>
        <w:t>作者：郭小平著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总页数：358</w:t>
      </w:r>
    </w:p>
    <w:p>
      <w:r>
        <w:t>更多请访问教客网: www.jiaokey.com</w:t>
      </w:r>
    </w:p>
    <w:p>
      <w:r>
        <w:t>环境传播  话语变迁、风险议题建构与路径选择 评论地址：https://www.jiaokey.com/book/detail/13446053.html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