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书名：与敌共眠  香奈儿的暗战</w:t>
      </w:r>
    </w:p>
    <w:p>
      <w:r>
        <w:t>作者：（美）哈尔·沃恩著；施霁涵译</w:t>
      </w:r>
    </w:p>
    <w:p>
      <w:r>
        <w:t>出版社：桂林:漓江出版社,2014.01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与敌共眠  香奈儿的暗战 评论地址：https://www.jiaokey.com/book/detail/13446045.html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