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</w:t>
      </w:r>
    </w:p>
    <w:p>
      <w:r>
        <w:t>作者：（英）萨拉·西蒙伯尔特著；徐焰，张燕文译</w:t>
      </w:r>
    </w:p>
    <w:p>
      <w:r>
        <w:t>出版社：杭州:浙江摄影出版社,2013.09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艺用人体解剖 评论地址：https://www.jiaokey.com/book/detail/13446020.html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