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文化传承创新与建设高等教育强国  2012年高等教育国际论坛论文集</w:t>
      </w:r>
    </w:p>
    <w:p>
      <w:r>
        <w:rPr>
          <w:rFonts w:ascii="宋体" w:hAnsi="宋体" w:eastAsia="宋体"/>
          <w:sz w:val="24"/>
        </w:rPr>
        <w:t>苏雨恒，范笑仙主编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文化传承创新与建设高等教育强国  2012年高等教育国际论坛论文集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苏雨恒，范笑仙主编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本书出售、求购地址：https://www.jiaokey.com/book/detail/13445988.html</w:t>
      </w:r>
    </w:p>
    <w:p>
      <w:r>
        <w:t>更多相关图书推荐：https://www.jiaokey.com</w:t>
      </w:r>
    </w:p>
    <w:p>
      <w:r>
        <w:t>苏雨恒，范笑仙主编 其他作品：https://www.jiaokey.com/tag/苏雨恒，范笑仙主编.html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关键词搜索：https://www.jiaokey.com/tag/文化传承创新与建设高等教育强国  2012年高等教育国际论坛论文集.html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