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书名：了凡四训;庭训格言</w:t>
      </w:r>
    </w:p>
    <w:p>
      <w:r>
        <w:t>作者：（明）袁了凡，（清）康熙著</w:t>
      </w:r>
    </w:p>
    <w:p>
      <w:r>
        <w:t>出版社：北京:中国友谊出版公司,2014.01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了凡四训;庭训格言 评论地址：https://www.jiaokey.com/book/detail/13445984.html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