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书名：宅腐控心理学  读懂身边的百腐千宅万控无数萌</w:t>
      </w:r>
    </w:p>
    <w:p>
      <w:r>
        <w:t>作者：慕容著</w:t>
      </w:r>
    </w:p>
    <w:p>
      <w:r>
        <w:t>出版社：北京:中国友谊出版公司,2014.03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宅腐控心理学  读懂身边的百腐千宅万控无数萌 评论地址：https://www.jiaokey.com/book/detail/13445981.html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