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项目调度多目标平衡分析模型及其应用</w:t>
      </w:r>
    </w:p>
    <w:p>
      <w:r>
        <w:rPr>
          <w:rFonts w:ascii="宋体" w:hAnsi="宋体" w:eastAsia="宋体"/>
          <w:sz w:val="24"/>
        </w:rPr>
        <w:t>郑欢，郑科，白海龙著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项目调度多目标平衡分析模型及其应用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郑欢，郑科，白海龙著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本书出售、求购地址：https://www.jiaokey.com/book/detail/13445957.html</w:t>
      </w:r>
    </w:p>
    <w:p>
      <w:r>
        <w:t>更多相关图书推荐：https://www.jiaokey.com</w:t>
      </w:r>
    </w:p>
    <w:p>
      <w:r>
        <w:t>郑欢，郑科，白海龙著 其他作品：https://www.jiaokey.com/tag/郑欢，郑科，白海龙著.html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关键词搜索：https://www.jiaokey.com/tag/项目调度多目标平衡分析模型及其应用.html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