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社会经济调查与研究  西南财经大学国家经济学人才培养创新试验区调研成果集萃</w:t>
      </w:r>
    </w:p>
    <w:p>
      <w:r>
        <w:rPr>
          <w:rFonts w:ascii="宋体" w:hAnsi="宋体" w:eastAsia="宋体"/>
          <w:sz w:val="24"/>
        </w:rPr>
        <w:t>刘方健著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社会经济调查与研究  西南财经大学国家经济学人才培养创新试验区调研成果集萃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本书出售、求购地址：https://www.jiaokey.com/book/detail/13445956.html</w:t>
      </w:r>
    </w:p>
    <w:p>
      <w:r>
        <w:t>更多相关图书推荐：https://www.jiaokey.com</w:t>
      </w:r>
    </w:p>
    <w:p>
      <w:r>
        <w:t>刘方健著 其他作品：https://www.jiaokey.com/tag/刘方健著.html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关键词搜索：https://www.jiaokey.com/tag/社会经济调查与研究  西南财经大学国家经济学人才培养创新试验区调研成果集萃.html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