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著作权审判 原理解读与实务指导＝COPYRIGHT TRIAL</w:t>
      </w:r>
    </w:p>
    <w:p>
      <w:r>
        <w:rPr>
          <w:rFonts w:ascii="宋体" w:hAnsi="宋体" w:eastAsia="宋体"/>
          <w:sz w:val="24"/>
        </w:rPr>
        <w:t>陈锦川著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著作权审判 原理解读与实务指导＝COPYRIGHT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本书出售、求购地址：https://www.jiaokey.com/book/detail/13445936.html</w:t>
      </w:r>
    </w:p>
    <w:p>
      <w:r>
        <w:t>更多相关图书推荐：https://www.jiaokey.com</w:t>
      </w:r>
    </w:p>
    <w:p>
      <w:r>
        <w:t>陈锦川著 其他作品：https://www.jiaokey.com/tag/陈锦川著.html</w:t>
      </w:r>
    </w:p>
    <w:p>
      <w:r>
        <w:t>关键词搜索：https://www.jiaokey.com/tag/著作权审判 原理解读与实务指导＝COPYRIGHT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