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  炒大宗商品现货实战入门  超值视频版  含盘</w:t>
      </w:r>
    </w:p>
    <w:p>
      <w:r>
        <w:rPr>
          <w:rFonts w:ascii="宋体" w:hAnsi="宋体" w:eastAsia="宋体"/>
          <w:sz w:val="24"/>
        </w:rPr>
        <w:t>韩炳刚，周峰编著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  炒大宗商品现货实战入门  超值视频版  含盘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韩炳刚，周峰编著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本书出售、求购地址：https://www.jiaokey.com/book/detail/13445932.html</w:t>
      </w:r>
    </w:p>
    <w:p>
      <w:r>
        <w:t>更多相关图书推荐：https://www.jiaokey.com</w:t>
      </w:r>
    </w:p>
    <w:p>
      <w:r>
        <w:t>韩炳刚，周峰编著 其他作品：https://www.jiaokey.com/tag/韩炳刚，周峰编著.html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关键词搜索：https://www.jiaokey.com/tag/理财学院  炒大宗商品现货实战入门  超值视频版  含盘.html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