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中华佛教史  佛教史论集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中华佛教史  佛教史论集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本书出售、求购地址：https://www.jiaokey.com/book/detail/13445911.html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关键词搜索：https://www.jiaokey.com/tag/中华佛教史  佛教史论集.html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