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冷战后美国核战略与国际核不扩散体制</w:t>
      </w:r>
    </w:p>
    <w:p>
      <w:r>
        <w:rPr>
          <w:rFonts w:ascii="宋体" w:hAnsi="宋体" w:eastAsia="宋体"/>
          <w:sz w:val="24"/>
        </w:rPr>
        <w:t>夏立平著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冷战后美国核战略与国际核不扩散体制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本书出售、求购地址：https://www.jiaokey.com/book/detail/13445899.html</w:t>
      </w:r>
    </w:p>
    <w:p>
      <w:r>
        <w:t>更多相关图书推荐：https://www.jiaokey.com</w:t>
      </w:r>
    </w:p>
    <w:p>
      <w:r>
        <w:t>夏立平著 其他作品：https://www.jiaokey.com/tag/夏立平著.html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关键词搜索：https://www.jiaokey.com/tag/冷战后美国核战略与国际核不扩散体制.html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