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融入视角下流动人口城市社区管理体制</w:t>
      </w:r>
    </w:p>
    <w:p>
      <w:r>
        <w:rPr>
          <w:rFonts w:ascii="宋体" w:hAnsi="宋体" w:eastAsia="宋体"/>
          <w:sz w:val="24"/>
        </w:rPr>
        <w:t>高春凤著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融入视角下流动人口城市社区管理体制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本书出售、求购地址：https://www.jiaokey.com/book/detail/13445884.html</w:t>
      </w:r>
    </w:p>
    <w:p>
      <w:r>
        <w:t>更多相关图书推荐：https://www.jiaokey.com</w:t>
      </w:r>
    </w:p>
    <w:p>
      <w:r>
        <w:t>高春凤著 其他作品：https://www.jiaokey.com/tag/高春凤著.html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关键词搜索：https://www.jiaokey.com/tag/融入视角下流动人口城市社区管理体制.html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