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书名：日本明治维新时期的舆论研究</w:t>
      </w:r>
    </w:p>
    <w:p>
      <w:r>
        <w:t>作者：王文勋，张文颖著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日本明治维新时期的舆论研究 评论地址：https://www.jiaokey.com/book/detail/13445817.html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