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伊莱娜·内米洛夫斯基的一生</w:t>
      </w:r>
    </w:p>
    <w:p>
      <w:r>
        <w:rPr>
          <w:rFonts w:ascii="宋体" w:hAnsi="宋体" w:eastAsia="宋体"/>
          <w:sz w:val="24"/>
        </w:rPr>
        <w:t>（法）菲利波纳，（法）里耶纳尔著；张璐译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伊莱娜·内米洛夫斯基的一生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（法）菲利波纳，（法）里耶纳尔著；张璐译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本书出售、求购地址：https://www.jiaokey.com/book/detail/13445815.html</w:t>
      </w:r>
    </w:p>
    <w:p>
      <w:r>
        <w:t>更多相关图书推荐：https://www.jiaokey.com</w:t>
      </w:r>
    </w:p>
    <w:p>
      <w:r>
        <w:t>（法）菲利波纳，（法）里耶纳尔著；张璐译 其他作品：https://www.jiaokey.com/tag/（法）菲利波纳，（法）里耶纳尔著；张璐译.html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关键词搜索：https://www.jiaokey.com/tag/伊莱娜·内米洛夫斯基的一生.html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