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2013中国小小说年选</w:t>
      </w:r>
    </w:p>
    <w:p>
      <w:r>
        <w:rPr>
          <w:rFonts w:ascii="宋体" w:hAnsi="宋体" w:eastAsia="宋体"/>
          <w:sz w:val="24"/>
        </w:rPr>
        <w:t>杨光洲编选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2013中国小小说年选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本书出售、求购地址：https://www.jiaokey.com/book/detail/13445810.html</w:t>
      </w:r>
    </w:p>
    <w:p>
      <w:r>
        <w:t>更多相关图书推荐：https://www.jiaokey.com</w:t>
      </w:r>
    </w:p>
    <w:p>
      <w:r>
        <w:t>杨光洲编选 其他作品：https://www.jiaokey.com/tag/杨光洲编选.html</w:t>
      </w:r>
    </w:p>
    <w:p>
      <w:r>
        <w:t>广州:花城出版社,2014.01 出版图书：https://www.jiaokey.com/tag/广州:花城出版社,2014.01.html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