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杨开慧  长篇纪实文学，完整披露杨开慧泣血手稿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杨开慧  长篇纪实文学，完整披露杨开慧泣血手稿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本书出售、求购地址：https://www.jiaokey.com/book/detail/13445809.html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关键词搜索：https://www.jiaokey.com/tag/杨开慧  长篇纪实文学，完整披露杨开慧泣血手稿.html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