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深入学习习近平同志系列讲话精神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深入学习习近平同志系列讲话精神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本书出售、求购地址：https://www.jiaokey.com/book/detail/13445782.html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关键词搜索：https://www.jiaokey.com/tag/深入学习习近平同志系列讲话精神.html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