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乳房好女人才好  杜玉堂大夫教你中西医结合防治乳房疾病</w:t>
      </w:r>
    </w:p>
    <w:p>
      <w:r>
        <w:rPr>
          <w:rFonts w:ascii="宋体" w:hAnsi="宋体" w:eastAsia="宋体"/>
          <w:sz w:val="24"/>
        </w:rPr>
        <w:t>杜玉堂著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乳房好女人才好  杜玉堂大夫教你中西医结合防治乳房疾病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本书出售、求购地址：https://www.jiaokey.com/book/detail/13445781.html</w:t>
      </w:r>
    </w:p>
    <w:p>
      <w:r>
        <w:t>更多相关图书推荐：https://www.jiaokey.com</w:t>
      </w:r>
    </w:p>
    <w:p>
      <w:r>
        <w:t>杜玉堂著 其他作品：https://www.jiaokey.com/tag/杜玉堂著.html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关键词搜索：https://www.jiaokey.com/tag/乳房好女人才好  杜玉堂大夫教你中西医结合防治乳房疾病.html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