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  艺术理论研究系列  自我与图像</w:t>
      </w:r>
    </w:p>
    <w:p>
      <w:r>
        <w:rPr>
          <w:rFonts w:ascii="宋体" w:hAnsi="宋体" w:eastAsia="宋体"/>
          <w:sz w:val="24"/>
        </w:rPr>
        <w:t>（英）艾美利亚·琼斯著；刘凡，谷光曙译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  艺术理论研究系列  自我与图像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（英）艾美利亚·琼斯著；刘凡，谷光曙译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本书出售、求购地址：https://www.jiaokey.com/book/detail/13445767.html</w:t>
      </w:r>
    </w:p>
    <w:p>
      <w:r>
        <w:t>更多相关图书推荐：https://www.jiaokey.com</w:t>
      </w:r>
    </w:p>
    <w:p>
      <w:r>
        <w:t>（英）艾美利亚·琼斯著；刘凡，谷光曙译 其他作品：https://www.jiaokey.com/tag/（英）艾美利亚·琼斯著；刘凡，谷光曙译.html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  艺术理论研究系列  自我与图像.html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