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林清玄经典作品系列  思想的天鹅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林清玄经典作品系列  思想的天鹅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本书出售、求购地址：https://www.jiaokey.com/book/detail/13445766.html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关键词搜索：https://www.jiaokey.com/tag/林清玄经典作品系列  思想的天鹅.html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