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书名：泰山国山议</w:t>
      </w:r>
    </w:p>
    <w:p>
      <w:r>
        <w:t>作者：（民国）易君左原著；周郢续纂；杨军昌主编</w:t>
      </w:r>
    </w:p>
    <w:p>
      <w:r>
        <w:t>出版社：北京：五洲传播出版社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泰山国山议 评论地址：https://www.jiaokey.com/book/detail/13445736.html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