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致我们的时代系列  四十说惑</w:t>
      </w:r>
    </w:p>
    <w:p>
      <w:r>
        <w:rPr>
          <w:rFonts w:ascii="宋体" w:hAnsi="宋体" w:eastAsia="宋体"/>
          <w:sz w:val="24"/>
        </w:rPr>
        <w:t>周湘华著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致我们的时代系列  四十说惑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本书出售、求购地址：https://www.jiaokey.com/book/detail/13445730.html</w:t>
      </w:r>
    </w:p>
    <w:p>
      <w:r>
        <w:t>更多相关图书推荐：https://www.jiaokey.com</w:t>
      </w:r>
    </w:p>
    <w:p>
      <w:r>
        <w:t>周湘华著 其他作品：https://www.jiaokey.com/tag/周湘华著.html</w:t>
      </w:r>
    </w:p>
    <w:p>
      <w:r>
        <w:t>关键词搜索：https://www.jiaokey.com/tag/致我们的时代系列  四十说惑.html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