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书名：观察与等待  在影像中感悟风景  全新版</w:t>
      </w:r>
    </w:p>
    <w:p>
      <w:r>
        <w:t>作者：耿兴余著</w:t>
      </w:r>
    </w:p>
    <w:p>
      <w:r>
        <w:t>出版社：杭州：浙江摄影出版社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观察与等待  在影像中感悟风景  全新版 评论地址：https://www.jiaokey.com/book/detail/13445725.html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