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阳神  7  初震朝野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5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阳神  7  初震朝野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本书出售、求购地址：https://www.jiaokey.com/book/detail/13445674.html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宁波:宁波出版社,2013.12 出版图书：https://www.jiaokey.com/tag/宁波:宁波出版社,2013.12.html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