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作者：赵刚主编</w:t>
      </w:r>
    </w:p>
    <w:p>
      <w:r>
        <w:t>出版社：北京：中国民主法制出版社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董存瑞 评论地址：https://www.jiaokey.com/book/detail/13445663.html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