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企划书也卖萌  高通过率企划书制作指南</w:t>
      </w:r>
    </w:p>
    <w:p>
      <w:r>
        <w:rPr>
          <w:rFonts w:ascii="宋体" w:hAnsi="宋体" w:eastAsia="宋体"/>
          <w:sz w:val="24"/>
        </w:rPr>
        <w:t>（日）原田玲仁著；李颖秋译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企划书也卖萌  高通过率企划书制作指南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（日）原田玲仁著；李颖秋译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本书出售、求购地址：https://www.jiaokey.com/book/detail/13445659.html</w:t>
      </w:r>
    </w:p>
    <w:p>
      <w:r>
        <w:t>更多相关图书推荐：https://www.jiaokey.com</w:t>
      </w:r>
    </w:p>
    <w:p>
      <w:r>
        <w:t>（日）原田玲仁著；李颖秋译 其他作品：https://www.jiaokey.com/tag/（日）原田玲仁著；李颖秋译.html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关键词搜索：https://www.jiaokey.com/tag/企划书也卖萌  高通过率企划书制作指南.html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