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王小波思想小品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王小波思想小品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本书出售、求购地址：https://www.jiaokey.com/book/detail/13445651.html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关键词搜索：https://www.jiaokey.com/tag/王小波思想小品.html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