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美国为什么完蛋了  帝国衰败的根源</w:t>
      </w:r>
    </w:p>
    <w:p>
      <w:r>
        <w:rPr>
          <w:rFonts w:ascii="宋体" w:hAnsi="宋体" w:eastAsia="宋体"/>
          <w:sz w:val="24"/>
        </w:rPr>
        <w:t>（美）伯曼著；洪子婧译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美国为什么完蛋了  帝国衰败的根源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（美）伯曼著；洪子婧译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本书出售、求购地址：https://www.jiaokey.com/book/detail/13445642.html</w:t>
      </w:r>
    </w:p>
    <w:p>
      <w:r>
        <w:t>更多相关图书推荐：https://www.jiaokey.com</w:t>
      </w:r>
    </w:p>
    <w:p>
      <w:r>
        <w:t>（美）伯曼著；洪子婧译 其他作品：https://www.jiaokey.com/tag/（美）伯曼著；洪子婧译.html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关键词搜索：https://www.jiaokey.com/tag/美国为什么完蛋了  帝国衰败的根源.html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