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书名：假如这个世界亏待了你</w:t>
      </w:r>
    </w:p>
    <w:p>
      <w:r>
        <w:t>作者：尚蕾著</w:t>
      </w:r>
    </w:p>
    <w:p>
      <w:r>
        <w:t>出版社：北京:光明日报出版社,2014.01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假如这个世界亏待了你 评论地址：https://www.jiaokey.com/book/detail/13445596.html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