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  3</w:t>
      </w:r>
    </w:p>
    <w:p>
      <w:r>
        <w:t>作者：（意）薄伽丘原著；李天麻，吴秀英，赵万顺改编；王书朋等绘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总页数：712</w:t>
      </w:r>
    </w:p>
    <w:p>
      <w:r>
        <w:t>更多请访问教客网: www.jiaokey.com</w:t>
      </w:r>
    </w:p>
    <w:p>
      <w:r>
        <w:t>十日谈  3 评论地址：https://www.jiaokey.com/book/detail/13445580.html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