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江西文学精品丛书  老爱临窗看风景的猫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江西文学精品丛书  老爱临窗看风景的猫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本书出售、求购地址：https://www.jiaokey.com/book/detail/13445572.html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关键词搜索：https://www.jiaokey.com/tag/江西文学精品丛书  老爱临窗看风景的猫.html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