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书名：真锅岛</w:t>
      </w:r>
    </w:p>
    <w:p>
      <w:r>
        <w:t>作者：（法）夏福埃著；陈潇译</w:t>
      </w:r>
    </w:p>
    <w:p>
      <w:r>
        <w:t>出版社：上海:上海文艺出版社,2014.01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真锅岛 评论地址：https://www.jiaokey.com/book/detail/13445556.html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