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普列汉诺夫与苏联哲学教科书体系</w:t>
      </w:r>
    </w:p>
    <w:p>
      <w:r>
        <w:rPr>
          <w:rFonts w:ascii="宋体" w:hAnsi="宋体" w:eastAsia="宋体"/>
          <w:sz w:val="24"/>
        </w:rPr>
        <w:t>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普列汉诺夫与苏联哲学教科书体系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本书出售、求购地址：https://www.jiaokey.com/book/detail/13445543.html</w:t>
      </w:r>
    </w:p>
    <w:p>
      <w:r>
        <w:t>更多相关图书推荐：https://www.jiaokey.com</w:t>
      </w:r>
    </w:p>
    <w:p>
      <w:r>
        <w:t>王兰著 其他作品：https://www.jiaokey.com/tag/王兰著.html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关键词搜索：https://www.jiaokey.com/tag/普列汉诺夫与苏联哲学教科书体系.html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