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还鹜园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本书出售、求购地址：https://www.jiaokey.com/book/detail/13445521.html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北京:北京联合出版公司,2013.11 出版图书：https://www.jiaokey.com/tag/北京:北京联合出版公司,2013.11.html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