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课本中没有的历史秘闻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课本中没有的历史秘闻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本书出售、求购地址：https://www.jiaokey.com/book/detail/13445518.html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关键词搜索：https://www.jiaokey.com/tag/课本中没有的历史秘闻.html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