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卖场促销方案大全  每个时段都让顾客找到购买的理由</w:t>
      </w:r>
    </w:p>
    <w:p>
      <w:r>
        <w:rPr>
          <w:rFonts w:ascii="宋体" w:hAnsi="宋体" w:eastAsia="宋体"/>
          <w:sz w:val="24"/>
        </w:rPr>
        <w:t>盛斌子编著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5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卖场促销方案大全  每个时段都让顾客找到购买的理由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盛斌子编著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促销-方案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本书出售、求购地址：https://www.jiaokey.com/book/detail/13445513.html</w:t>
      </w:r>
    </w:p>
    <w:p>
      <w:r>
        <w:t>更多相关图书推荐：https://www.jiaokey.com</w:t>
      </w:r>
    </w:p>
    <w:p>
      <w:r>
        <w:t>盛斌子编著 其他作品：https://www.jiaokey.com/tag/盛斌子编著.html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关键词搜索：https://www.jiaokey.com/tag/促销-方案.html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