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新手学五笔打字与拼音输入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新手学五笔打字与拼音输入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本书出售、求购地址：https://www.jiaokey.com/book/detail/13445499.html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关键词搜索：https://www.jiaokey.com/tag/新手学五笔打字与拼音输入.html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