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有价值悦读  对面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有价值悦读  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本书出售、求购地址：https://www.jiaokey.com/book/detail/13445497.html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关键词搜索：https://www.jiaokey.com/tag/有价值悦读  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